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amigos    </w:t>
      </w:r>
      <w:r>
        <w:t xml:space="preserve">   apartamento    </w:t>
      </w:r>
      <w:r>
        <w:t xml:space="preserve">   barato    </w:t>
      </w:r>
      <w:r>
        <w:t xml:space="preserve">   bici    </w:t>
      </w:r>
      <w:r>
        <w:t xml:space="preserve">   calor    </w:t>
      </w:r>
      <w:r>
        <w:t xml:space="preserve">   camping    </w:t>
      </w:r>
      <w:r>
        <w:t xml:space="preserve">   campo    </w:t>
      </w:r>
      <w:r>
        <w:t xml:space="preserve">   ciudad    </w:t>
      </w:r>
      <w:r>
        <w:t xml:space="preserve">   costa    </w:t>
      </w:r>
      <w:r>
        <w:t xml:space="preserve">   divertido    </w:t>
      </w:r>
      <w:r>
        <w:t xml:space="preserve">   excursion    </w:t>
      </w:r>
      <w:r>
        <w:t xml:space="preserve">   hotel    </w:t>
      </w:r>
      <w:r>
        <w:t xml:space="preserve">   interesante    </w:t>
      </w:r>
      <w:r>
        <w:t xml:space="preserve">   parque    </w:t>
      </w:r>
      <w:r>
        <w:t xml:space="preserve">   relajante    </w:t>
      </w:r>
      <w:r>
        <w:t xml:space="preserve">   semana    </w:t>
      </w:r>
      <w:r>
        <w:t xml:space="preserve">   sol    </w:t>
      </w:r>
      <w:r>
        <w:t xml:space="preserve">   tele    </w:t>
      </w:r>
      <w:r>
        <w:t xml:space="preserve">   vacaciones    </w:t>
      </w:r>
      <w:r>
        <w:t xml:space="preserve">  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</dc:title>
  <dcterms:created xsi:type="dcterms:W3CDTF">2021-10-11T10:46:48Z</dcterms:created>
  <dcterms:modified xsi:type="dcterms:W3CDTF">2021-10-11T10:46:48Z</dcterms:modified>
</cp:coreProperties>
</file>