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Las vacaciones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tren    </w:t>
      </w:r>
      <w:r>
        <w:t xml:space="preserve">   montar en bicicleta    </w:t>
      </w:r>
      <w:r>
        <w:t xml:space="preserve">   ir en coche    </w:t>
      </w:r>
      <w:r>
        <w:t xml:space="preserve">   nadar en el mar    </w:t>
      </w:r>
      <w:r>
        <w:t xml:space="preserve">   descansar    </w:t>
      </w:r>
      <w:r>
        <w:t xml:space="preserve">   sacar fotos    </w:t>
      </w:r>
      <w:r>
        <w:t xml:space="preserve">   verano    </w:t>
      </w:r>
      <w:r>
        <w:t xml:space="preserve">   ir a la piscina    </w:t>
      </w:r>
      <w:r>
        <w:t xml:space="preserve">   parque temático    </w:t>
      </w:r>
      <w:r>
        <w:t xml:space="preserve">   visitar monumentos    </w:t>
      </w:r>
      <w:r>
        <w:t xml:space="preserve">   avión    </w:t>
      </w:r>
      <w:r>
        <w:t xml:space="preserve">   en la playa    </w:t>
      </w:r>
      <w:r>
        <w:t xml:space="preserve">   hace sol    </w:t>
      </w:r>
      <w:r>
        <w:t xml:space="preserve">   barco    </w:t>
      </w:r>
      <w:r>
        <w:t xml:space="preserve">   viaje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 vacaciones</dc:title>
  <dcterms:created xsi:type="dcterms:W3CDTF">2021-10-11T10:46:51Z</dcterms:created>
  <dcterms:modified xsi:type="dcterms:W3CDTF">2021-10-11T10:46:51Z</dcterms:modified>
</cp:coreProperties>
</file>