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 son para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people go on on vacation to ____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____ the mountains but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thing to do at the beach is to lay on the blanket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sure u follow ur tour guide so u dont get ____ and left behinde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______when i get hungry in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dad likes to ____ into the water and make a big 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careful on the boat u dont want to ____ into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 will need a tent if u want to ____ at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sand and the ocean found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summer everyone wants to come back with a nice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nice to go for a _______ at night on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careful in the ocean u dont want to ______ so always watch where the lifeguard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ocean u can ____ like a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sun screen in order to avoid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 need fishing poles in order to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 son para !!!</dc:title>
  <dcterms:created xsi:type="dcterms:W3CDTF">2021-10-11T10:46:39Z</dcterms:created>
  <dcterms:modified xsi:type="dcterms:W3CDTF">2021-10-11T10:46:39Z</dcterms:modified>
</cp:coreProperties>
</file>