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vaccaciones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 fall down    </w:t>
      </w:r>
      <w:r>
        <w:t xml:space="preserve">   to faint    </w:t>
      </w:r>
      <w:r>
        <w:t xml:space="preserve">   desmayarse    </w:t>
      </w:r>
      <w:r>
        <w:t xml:space="preserve">   to break    </w:t>
      </w:r>
      <w:r>
        <w:t xml:space="preserve">   to sunbathe    </w:t>
      </w:r>
      <w:r>
        <w:t xml:space="preserve">   tomar un baño de sol    </w:t>
      </w:r>
      <w:r>
        <w:t xml:space="preserve">   bucear    </w:t>
      </w:r>
      <w:r>
        <w:t xml:space="preserve">   to dive    </w:t>
      </w:r>
      <w:r>
        <w:t xml:space="preserve">   to bathe    </w:t>
      </w:r>
      <w:r>
        <w:t xml:space="preserve">   bañarse    </w:t>
      </w:r>
      <w:r>
        <w:t xml:space="preserve">   one can...    </w:t>
      </w:r>
      <w:r>
        <w:t xml:space="preserve">   se puede...    </w:t>
      </w:r>
      <w:r>
        <w:t xml:space="preserve">   on the beach    </w:t>
      </w:r>
      <w:r>
        <w:t xml:space="preserve">   en la playa    </w:t>
      </w:r>
      <w:r>
        <w:t xml:space="preserve">   the outdoors    </w:t>
      </w:r>
      <w:r>
        <w:t xml:space="preserve">   pure air    </w:t>
      </w:r>
      <w:r>
        <w:t xml:space="preserve">   ...del aire puro    </w:t>
      </w:r>
      <w:r>
        <w:t xml:space="preserve">   good weather    </w:t>
      </w:r>
      <w:r>
        <w:t xml:space="preserve">   ...del buen tiempo    </w:t>
      </w:r>
      <w:r>
        <w:t xml:space="preserve">   free time    </w:t>
      </w:r>
      <w:r>
        <w:t xml:space="preserve">   ...del tiempo libre    </w:t>
      </w:r>
      <w:r>
        <w:t xml:space="preserve">   to enjoy    </w:t>
      </w:r>
      <w:r>
        <w:t xml:space="preserve">   gozar    </w:t>
      </w:r>
      <w:r>
        <w:t xml:space="preserve">   disfrutar    </w:t>
      </w:r>
      <w:r>
        <w:t xml:space="preserve">   to have entertaining times    </w:t>
      </w:r>
      <w:r>
        <w:t xml:space="preserve">   to have fun times    </w:t>
      </w:r>
      <w:r>
        <w:t xml:space="preserve">   pasar momentos divertidos    </w:t>
      </w:r>
      <w:r>
        <w:t xml:space="preserve">   to have a good time    </w:t>
      </w:r>
      <w:r>
        <w:t xml:space="preserve">   pasarlo bien    </w:t>
      </w:r>
      <w:r>
        <w:t xml:space="preserve">   to have fun    </w:t>
      </w:r>
      <w:r>
        <w:t xml:space="preserve">   divertirse    </w:t>
      </w:r>
      <w:r>
        <w:t xml:space="preserve">   to rest    </w:t>
      </w:r>
      <w:r>
        <w:t xml:space="preserve">   descansar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vaccaciones</dc:title>
  <dcterms:created xsi:type="dcterms:W3CDTF">2021-10-11T10:47:00Z</dcterms:created>
  <dcterms:modified xsi:type="dcterms:W3CDTF">2021-10-11T10:47:00Z</dcterms:modified>
</cp:coreProperties>
</file>