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¡Las verduras!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you eat, the more you toot...the green variety!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 version of a tree-looking vegetable!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Popeye eats this to make his muscles strong...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made into french fries, mashed or baked...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vegetable can be red, orange, yellow, or green...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vegetable that even rabbits love!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fungus that is also a vegetable!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you eat, the more you toot!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vegetable is sometimes eaten with peanut butter and raisins for Ants on a Log!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base of most salads...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vegetable that many people say is a fruit!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round, green delicious veggies!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put them on your eyes at spa day...they are also the vegetable that gets turned into pickles!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 veggie that looks like a tree...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cut this vegetable, it makes you cry...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eat this vegetable "on the cob"...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¡Las verduras!</dc:title>
  <dcterms:created xsi:type="dcterms:W3CDTF">2021-10-10T23:48:38Z</dcterms:created>
  <dcterms:modified xsi:type="dcterms:W3CDTF">2021-10-10T23:48:38Z</dcterms:modified>
</cp:coreProperties>
</file>