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verduras The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verduras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lettuce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tomate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spinach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lechuga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onion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espinaca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potato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ají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peas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patata (la papa)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carrot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maíz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zanahoria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tomato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cebolla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vegetables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guisates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chili pepper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verduras The vegetables</dc:title>
  <dcterms:created xsi:type="dcterms:W3CDTF">2021-10-11T10:46:44Z</dcterms:created>
  <dcterms:modified xsi:type="dcterms:W3CDTF">2021-10-11T10:46:44Z</dcterms:modified>
</cp:coreProperties>
</file>