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Lasagna in a Mug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Sausage    </w:t>
      </w:r>
      <w:r>
        <w:t xml:space="preserve">   Microwave    </w:t>
      </w:r>
      <w:r>
        <w:t xml:space="preserve">   Italian    </w:t>
      </w:r>
      <w:r>
        <w:t xml:space="preserve">   Dessert    </w:t>
      </w:r>
      <w:r>
        <w:t xml:space="preserve">   Lemonade    </w:t>
      </w:r>
      <w:r>
        <w:t xml:space="preserve">   Salad    </w:t>
      </w:r>
      <w:r>
        <w:t xml:space="preserve">   Garlic Bread    </w:t>
      </w:r>
      <w:r>
        <w:t xml:space="preserve">   Meatballs    </w:t>
      </w:r>
      <w:r>
        <w:t xml:space="preserve">   Parmesan    </w:t>
      </w:r>
      <w:r>
        <w:t xml:space="preserve">   Rigatoni    </w:t>
      </w:r>
      <w:r>
        <w:t xml:space="preserve">   Sauce    </w:t>
      </w:r>
      <w:r>
        <w:t xml:space="preserve">   Mozzarella    </w:t>
      </w:r>
      <w:r>
        <w:t xml:space="preserve">   Mug    </w:t>
      </w:r>
      <w:r>
        <w:t xml:space="preserve">   Lasagna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Lasagna in a Mug</dc:title>
  <dcterms:created xsi:type="dcterms:W3CDTF">2021-10-11T10:47:00Z</dcterms:created>
  <dcterms:modified xsi:type="dcterms:W3CDTF">2021-10-11T10:47:00Z</dcterms:modified>
</cp:coreProperties>
</file>