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Lasagne Ingredients and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oven    </w:t>
      </w:r>
      <w:r>
        <w:t xml:space="preserve">   oven gloves    </w:t>
      </w:r>
      <w:r>
        <w:t xml:space="preserve">   saucepan    </w:t>
      </w:r>
      <w:r>
        <w:t xml:space="preserve">   spoon    </w:t>
      </w:r>
      <w:r>
        <w:t xml:space="preserve">   garlic    </w:t>
      </w:r>
      <w:r>
        <w:t xml:space="preserve">   onion    </w:t>
      </w:r>
      <w:r>
        <w:t xml:space="preserve">   chopped tomatoes    </w:t>
      </w:r>
      <w:r>
        <w:t xml:space="preserve">   oil    </w:t>
      </w:r>
      <w:r>
        <w:t xml:space="preserve">   minced beef    </w:t>
      </w:r>
      <w:r>
        <w:t xml:space="preserve">   tomato puree    </w:t>
      </w:r>
      <w:r>
        <w:t xml:space="preserve">   grated cheese    </w:t>
      </w:r>
      <w:r>
        <w:t xml:space="preserve">   black pepper    </w:t>
      </w:r>
      <w:r>
        <w:t xml:space="preserve">   milk    </w:t>
      </w:r>
      <w:r>
        <w:t xml:space="preserve">   cream cheese    </w:t>
      </w:r>
      <w:r>
        <w:t xml:space="preserve">   sheet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Lasagne Ingredients and Equipment </dc:title>
  <dcterms:created xsi:type="dcterms:W3CDTF">2021-10-11T10:47:12Z</dcterms:created>
  <dcterms:modified xsi:type="dcterms:W3CDTF">2021-10-11T10:47:12Z</dcterms:modified>
</cp:coreProperties>
</file>