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removal of surface material from the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chromophore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ability to cut, vaporize, or remove using a laser?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liqufied that is cooled to -238F (-150C)?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units of energy or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LGAC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microwave amplification by stimulated emissions of radiation?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lipolysis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stimulate or change cellular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attenuation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diameter of the optical or laser light beam?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cryogen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removing light energy from a beam before it exits a second medium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scatter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uptake of one substance into another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microthermal zone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current that flows on a path of least resistance between positive and negative electrodes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optical density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colored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coherent light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parallel rays of light that travel spatially and temporally in phase with eachother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ablative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grounding pad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Joules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power density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irradiance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electromagnetic radiation found in the invisible spectrum of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modulate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smoke that is generated from an ablative laser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photons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splitting up or destruction of fat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bipolar radio frequency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level of laser radiation to which a person may be exposed without hazardous ocular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monochromatic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column of tissue that is heated by a fractional laser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dispersing electrode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light consisting of one wavelength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deep dermal pigmented lesion usually found on the face in populations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infrared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attenuation or reduction of radiant laser energy as it passes through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spot size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quantum theory, the element unit of light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nevus of ota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general physical process involving moving particles that are dispersed through a medium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thermal relaxation 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time it takes for the target tissue to dissipate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absorption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</dc:title>
  <dcterms:created xsi:type="dcterms:W3CDTF">2021-10-11T10:47:42Z</dcterms:created>
  <dcterms:modified xsi:type="dcterms:W3CDTF">2021-10-11T10:47:42Z</dcterms:modified>
</cp:coreProperties>
</file>