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Lasers can aid in the removal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vein on the surface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light a laser produces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Electronic signals are changed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 that causes bumps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Lasers combined with these frequencies prove to be even more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precise microsurgery technique used to target tissue in a specific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laser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damaging and ------- the the dermal tissue stimulates fibroblasts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Pigment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the hair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laser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rough scaly patch on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Yellow light will selectively absorb into the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treatment for the skin to reduce the appearance of fine lines and wrinkles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protein in the blood that the laser targets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treatment that combines light energy and a drug (photosensitizer)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between successive crests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coloring of a person's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restoration of a youthful appearance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Capillaries, arteries, and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cell in connective tissue that produces collagen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laser we use at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non laser photo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Outer layer of the skin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Laser</dc:title>
  <dcterms:created xsi:type="dcterms:W3CDTF">2021-10-11T10:47:44Z</dcterms:created>
  <dcterms:modified xsi:type="dcterms:W3CDTF">2021-10-11T10:47:44Z</dcterms:modified>
</cp:coreProperties>
</file>