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Laser Beam Welding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CAD    </w:t>
      </w:r>
      <w:r>
        <w:t xml:space="preserve">   CAM    </w:t>
      </w:r>
      <w:r>
        <w:t xml:space="preserve">   Fusion    </w:t>
      </w:r>
      <w:r>
        <w:t xml:space="preserve">   Optics    </w:t>
      </w:r>
      <w:r>
        <w:t xml:space="preserve">   Accurate    </w:t>
      </w:r>
      <w:r>
        <w:t xml:space="preserve">   Laser    </w:t>
      </w:r>
      <w:r>
        <w:t xml:space="preserve">   Deeper    </w:t>
      </w:r>
      <w:r>
        <w:t xml:space="preserve">   Narrower    </w:t>
      </w:r>
      <w:r>
        <w:t xml:space="preserve">   Automotive Manufacture    </w:t>
      </w:r>
      <w:r>
        <w:t xml:space="preserve">   Expensive    </w:t>
      </w:r>
      <w:r>
        <w:t xml:space="preserve">   Welding    </w:t>
      </w:r>
      <w:r>
        <w:t xml:space="preserve">   Joining    </w:t>
      </w:r>
      <w:r>
        <w:t xml:space="preserve">   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Laser Beam Welding</dc:title>
  <dcterms:created xsi:type="dcterms:W3CDTF">2021-10-11T10:46:50Z</dcterms:created>
  <dcterms:modified xsi:type="dcterms:W3CDTF">2021-10-11T10:46:50Z</dcterms:modified>
</cp:coreProperties>
</file>