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lenses do not provide sufficient eye protection in laser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Employees should wear a laser mask in cases that generate surgical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laryngotracheal laser surgery, a 60ml _______ of water or NaCl should be available on the mayo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laser safe __________ tube should be used when oral, nasopharyngeal or laryngotracheal laser procedures are being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Laser eyewear should be hung on the outside ______ for staff entering a room where a laser is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laser is left unattended for a substantial period of time, the laser shall be turned off and ____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performing laser surgery, the patient's eyes must be __________ with a water base artificial tear solution, or taped closed, and covered with moist eye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towels should be used for draping around the surgical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must be posted on all doors of area where laser is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 preps should be avoided in laser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operating surgeon should have the laser foot ______ only and none others to operate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________ during carbon dioxide laser surgery prevents the beam from striking unintended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Laser Safety Crossword Puzzles make 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fire extinguisher must be available in the surgical suite during a laser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Sponges used on the surgical field must be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Instruments used in the immediate vicinity of the laser should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__________ surfaces in the room should be covered prior to laser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laser should be in __________ position at all times when not being used by the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employees must wear laser ________ to prevent injury to the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basin of _______ should be on the sterile field during all laser cases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Safety</dc:title>
  <dcterms:created xsi:type="dcterms:W3CDTF">2021-10-11T10:46:35Z</dcterms:created>
  <dcterms:modified xsi:type="dcterms:W3CDTF">2021-10-11T10:46:35Z</dcterms:modified>
</cp:coreProperties>
</file>