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Lash extensions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aperture in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lashes fuller/longer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covering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Darkens lashes.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lash extensions last longer.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eyes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and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Cloudiness in the natural lens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Makeup used to make lashes look fuller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Lash extensions</dc:title>
  <dcterms:created xsi:type="dcterms:W3CDTF">2021-10-11T10:47:25Z</dcterms:created>
  <dcterms:modified xsi:type="dcterms:W3CDTF">2021-10-11T10:47:25Z</dcterms:modified>
</cp:coreProperties>
</file>