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Lassiter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Charlotte    </w:t>
      </w:r>
      <w:r>
        <w:t xml:space="preserve">   Christ    </w:t>
      </w:r>
      <w:r>
        <w:t xml:space="preserve">   Edenton    </w:t>
      </w:r>
      <w:r>
        <w:t xml:space="preserve">   Family    </w:t>
      </w:r>
      <w:r>
        <w:t xml:space="preserve">   Fannie    </w:t>
      </w:r>
      <w:r>
        <w:t xml:space="preserve">   Fellowship    </w:t>
      </w:r>
      <w:r>
        <w:t xml:space="preserve">   Foundation    </w:t>
      </w:r>
      <w:r>
        <w:t xml:space="preserve">   Fun    </w:t>
      </w:r>
      <w:r>
        <w:t xml:space="preserve">   Lassiter    </w:t>
      </w:r>
      <w:r>
        <w:t xml:space="preserve">   Laughter    </w:t>
      </w:r>
      <w:r>
        <w:t xml:space="preserve">   Love    </w:t>
      </w:r>
      <w:r>
        <w:t xml:space="preserve">   Memories    </w:t>
      </w:r>
      <w:r>
        <w:t xml:space="preserve">   Reunion    </w:t>
      </w:r>
      <w:r>
        <w:t xml:space="preserve">   Thomas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Lassiter Family Word Search</dc:title>
  <dcterms:created xsi:type="dcterms:W3CDTF">2021-10-11T10:47:09Z</dcterms:created>
  <dcterms:modified xsi:type="dcterms:W3CDTF">2021-10-11T10:47:09Z</dcterms:modified>
</cp:coreProperties>
</file>