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Lasso Those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frame used to fill out the back of a skirt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stroll along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redheaded cowgirl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roop with a sliding noose at one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tornado or fast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snake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measurement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satisfied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time before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made of woven twigs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heavily muscled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Lasso Those Words</dc:title>
  <dcterms:created xsi:type="dcterms:W3CDTF">2021-10-11T10:46:48Z</dcterms:created>
  <dcterms:modified xsi:type="dcterms:W3CDTF">2021-10-11T10:46:48Z</dcterms:modified>
</cp:coreProperties>
</file>