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10 Major signs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Allah    </w:t>
      </w:r>
      <w:r>
        <w:t xml:space="preserve">   Dajjal    </w:t>
      </w:r>
      <w:r>
        <w:t xml:space="preserve">   Fire    </w:t>
      </w:r>
      <w:r>
        <w:t xml:space="preserve">   Judgementday    </w:t>
      </w:r>
      <w:r>
        <w:t xml:space="preserve">   Kabah    </w:t>
      </w:r>
      <w:r>
        <w:t xml:space="preserve">   Landslides    </w:t>
      </w:r>
      <w:r>
        <w:t xml:space="preserve">   Majooj    </w:t>
      </w:r>
      <w:r>
        <w:t xml:space="preserve">   Mehdi    </w:t>
      </w:r>
      <w:r>
        <w:t xml:space="preserve">   Messiah    </w:t>
      </w:r>
      <w:r>
        <w:t xml:space="preserve">   Prophet    </w:t>
      </w:r>
      <w:r>
        <w:t xml:space="preserve">   Qiyamah    </w:t>
      </w:r>
      <w:r>
        <w:t xml:space="preserve">   Signs    </w:t>
      </w:r>
      <w:r>
        <w:t xml:space="preserve">   smoke    </w:t>
      </w:r>
      <w:r>
        <w:t xml:space="preserve">   Sun    </w:t>
      </w:r>
      <w:r>
        <w:t xml:space="preserve">   West    </w:t>
      </w:r>
      <w:r>
        <w:t xml:space="preserve">   Yajooj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10 Major signs </dc:title>
  <dcterms:created xsi:type="dcterms:W3CDTF">2021-12-14T03:47:22Z</dcterms:created>
  <dcterms:modified xsi:type="dcterms:W3CDTF">2021-12-14T03:47:22Z</dcterms:modified>
</cp:coreProperties>
</file>