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5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vertical    </w:t>
      </w:r>
      <w:r>
        <w:t xml:space="preserve">   horizontal    </w:t>
      </w:r>
      <w:r>
        <w:t xml:space="preserve">   promises    </w:t>
      </w:r>
      <w:r>
        <w:t xml:space="preserve">   commandments    </w:t>
      </w:r>
      <w:r>
        <w:t xml:space="preserve">   hurt    </w:t>
      </w:r>
      <w:r>
        <w:t xml:space="preserve">   steal    </w:t>
      </w:r>
      <w:r>
        <w:t xml:space="preserve">   jealous    </w:t>
      </w:r>
      <w:r>
        <w:t xml:space="preserve">   truth    </w:t>
      </w:r>
      <w:r>
        <w:t xml:space="preserve">   exodus    </w:t>
      </w:r>
      <w:r>
        <w:t xml:space="preserve">   moses    </w:t>
      </w:r>
      <w:r>
        <w:t xml:space="preserve">   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5 Commandments</dc:title>
  <dcterms:created xsi:type="dcterms:W3CDTF">2021-10-11T10:47:34Z</dcterms:created>
  <dcterms:modified xsi:type="dcterms:W3CDTF">2021-10-11T10:47:34Z</dcterms:modified>
</cp:coreProperties>
</file>