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Last Chance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suggest    </w:t>
      </w:r>
      <w:r>
        <w:t xml:space="preserve">   justify    </w:t>
      </w:r>
      <w:r>
        <w:t xml:space="preserve">   explain    </w:t>
      </w:r>
      <w:r>
        <w:t xml:space="preserve">   evaluate    </w:t>
      </w:r>
      <w:r>
        <w:t xml:space="preserve">   discuss    </w:t>
      </w:r>
      <w:r>
        <w:t xml:space="preserve">   demonstrate    </w:t>
      </w:r>
      <w:r>
        <w:t xml:space="preserve">   critique    </w:t>
      </w:r>
      <w:r>
        <w:t xml:space="preserve">   connect    </w:t>
      </w:r>
      <w:r>
        <w:t xml:space="preserve">   apply    </w:t>
      </w:r>
      <w:r>
        <w:t xml:space="preserve">   analyze    </w:t>
      </w:r>
      <w:r>
        <w:t xml:space="preserve">   trace    </w:t>
      </w:r>
      <w:r>
        <w:t xml:space="preserve">   sequence    </w:t>
      </w:r>
      <w:r>
        <w:t xml:space="preserve">   paraphrase    </w:t>
      </w:r>
      <w:r>
        <w:t xml:space="preserve">   intrepret    </w:t>
      </w:r>
      <w:r>
        <w:t xml:space="preserve">   draw conclusions    </w:t>
      </w:r>
      <w:r>
        <w:t xml:space="preserve">   describe    </w:t>
      </w:r>
      <w:r>
        <w:t xml:space="preserve">   contrast    </w:t>
      </w:r>
      <w:r>
        <w:t xml:space="preserve">   compare    </w:t>
      </w:r>
      <w:r>
        <w:t xml:space="preserve">   reject    </w:t>
      </w:r>
      <w:r>
        <w:t xml:space="preserve">   accept    </w:t>
      </w:r>
      <w:r>
        <w:t xml:space="preserve">   tell    </w:t>
      </w:r>
      <w:r>
        <w:t xml:space="preserve">   summarize    </w:t>
      </w:r>
      <w:r>
        <w:t xml:space="preserve">   predict    </w:t>
      </w:r>
      <w:r>
        <w:t xml:space="preserve">   locate    </w:t>
      </w:r>
      <w:r>
        <w:t xml:space="preserve">   infer    </w:t>
      </w:r>
      <w:r>
        <w:t xml:space="preserve">   generalize    </w:t>
      </w:r>
      <w:r>
        <w:t xml:space="preserve">   formulate    </w:t>
      </w:r>
      <w:r>
        <w:t xml:space="preserve">   distinguish    </w:t>
      </w:r>
      <w:r>
        <w:t xml:space="preserve">   define    </w:t>
      </w:r>
      <w:r>
        <w:t xml:space="preserve">   select    </w:t>
      </w:r>
      <w:r>
        <w:t xml:space="preserve">   list    </w:t>
      </w:r>
      <w:r>
        <w:t xml:space="preserve">   name    </w:t>
      </w:r>
      <w:r>
        <w:t xml:space="preserve">   identify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Chance :)</dc:title>
  <dcterms:created xsi:type="dcterms:W3CDTF">2021-10-11T10:45:59Z</dcterms:created>
  <dcterms:modified xsi:type="dcterms:W3CDTF">2021-10-11T10:45:59Z</dcterms:modified>
</cp:coreProperties>
</file>