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Chance Mustang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good with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thoughtless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Ready to face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Trains horses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saved from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to do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impatience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dishonor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Chance Mustang</dc:title>
  <dcterms:created xsi:type="dcterms:W3CDTF">2021-10-11T10:46:26Z</dcterms:created>
  <dcterms:modified xsi:type="dcterms:W3CDTF">2021-10-11T10:46:26Z</dcterms:modified>
</cp:coreProperties>
</file>