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"Last Cover"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Shelter or refuge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Tame and wild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yearn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Father's disapproval of Colin's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Fox's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Approved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Unfair to hunted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 of story's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Received for stealing chickens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under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Future young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Acquired fox after mom's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Unbelieving or 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Seen by Father in Colin's drawings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Bandit's running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"Last Cover"</dc:title>
  <dcterms:created xsi:type="dcterms:W3CDTF">2021-10-10T23:51:39Z</dcterms:created>
  <dcterms:modified xsi:type="dcterms:W3CDTF">2021-10-10T23:51:39Z</dcterms:modified>
</cp:coreProperties>
</file>