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recess    </w:t>
      </w:r>
      <w:r>
        <w:t xml:space="preserve">   plays    </w:t>
      </w:r>
      <w:r>
        <w:t xml:space="preserve">   first grade    </w:t>
      </w:r>
      <w:r>
        <w:t xml:space="preserve">   Blessed Sacrament    </w:t>
      </w:r>
      <w:r>
        <w:t xml:space="preserve">   books    </w:t>
      </w:r>
      <w:r>
        <w:t xml:space="preserve">   crayons    </w:t>
      </w:r>
      <w:r>
        <w:t xml:space="preserve">   pencils    </w:t>
      </w:r>
      <w:r>
        <w:t xml:space="preserve">   chairs    </w:t>
      </w:r>
      <w:r>
        <w:t xml:space="preserve">   desks    </w:t>
      </w:r>
      <w:r>
        <w:t xml:space="preserve">   students    </w:t>
      </w:r>
      <w:r>
        <w:t xml:space="preserve">   teacher    </w:t>
      </w:r>
      <w:r>
        <w:t xml:space="preserve">   Holy Spirit    </w:t>
      </w:r>
      <w:r>
        <w:t xml:space="preserve">   Mary    </w:t>
      </w:r>
      <w:r>
        <w:t xml:space="preserve">   Jesus    </w:t>
      </w:r>
      <w:r>
        <w:t xml:space="preserve">   God    </w:t>
      </w:r>
      <w:r>
        <w:t xml:space="preserve">   religion    </w:t>
      </w:r>
      <w:r>
        <w:t xml:space="preserve">   social studies    </w:t>
      </w:r>
      <w:r>
        <w:t xml:space="preserve">   reading    </w:t>
      </w:r>
      <w:r>
        <w:t xml:space="preserve">   pe    </w:t>
      </w:r>
      <w:r>
        <w:t xml:space="preserve">   art    </w:t>
      </w:r>
      <w:r>
        <w:t xml:space="preserve">   science    </w:t>
      </w:r>
      <w:r>
        <w:t xml:space="preserve">   math    </w:t>
      </w:r>
      <w:r>
        <w:t xml:space="preserve">   vacation    </w:t>
      </w:r>
      <w:r>
        <w:t xml:space="preserve">   fun    </w:t>
      </w:r>
      <w:r>
        <w:t xml:space="preserve">   swimming    </w:t>
      </w:r>
      <w:r>
        <w:t xml:space="preserve">   summer    </w:t>
      </w:r>
      <w:r>
        <w:t xml:space="preserve">   Laurell    </w:t>
      </w:r>
      <w:r>
        <w:t xml:space="preserve">   Fidele    </w:t>
      </w:r>
      <w:r>
        <w:t xml:space="preserve">   Cliff Beh Meh    </w:t>
      </w:r>
      <w:r>
        <w:t xml:space="preserve">   Laken    </w:t>
      </w:r>
      <w:r>
        <w:t xml:space="preserve">   Trinity    </w:t>
      </w:r>
      <w:r>
        <w:t xml:space="preserve">   Katelyn    </w:t>
      </w:r>
      <w:r>
        <w:t xml:space="preserve">   Arely    </w:t>
      </w:r>
      <w:r>
        <w:t xml:space="preserve">   Maddux    </w:t>
      </w:r>
      <w:r>
        <w:t xml:space="preserve">   Rose Mary    </w:t>
      </w:r>
      <w:r>
        <w:t xml:space="preserve">   Berkley    </w:t>
      </w:r>
      <w:r>
        <w:t xml:space="preserve">   Caleb    </w:t>
      </w:r>
      <w:r>
        <w:t xml:space="preserve">   Tristan    </w:t>
      </w:r>
      <w:r>
        <w:t xml:space="preserve">   William    </w:t>
      </w:r>
      <w:r>
        <w:t xml:space="preserve">   Kollman    </w:t>
      </w:r>
      <w:r>
        <w:t xml:space="preserve">   Miss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</dc:title>
  <dcterms:created xsi:type="dcterms:W3CDTF">2021-10-11T10:47:21Z</dcterms:created>
  <dcterms:modified xsi:type="dcterms:W3CDTF">2021-10-11T10:47:21Z</dcterms:modified>
</cp:coreProperties>
</file>