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Last Day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Kroon    </w:t>
      </w:r>
      <w:r>
        <w:t xml:space="preserve">   Shamar    </w:t>
      </w:r>
      <w:r>
        <w:t xml:space="preserve">   Ahnijah    </w:t>
      </w:r>
      <w:r>
        <w:t xml:space="preserve">   Kevin    </w:t>
      </w:r>
      <w:r>
        <w:t xml:space="preserve">   Elijah    </w:t>
      </w:r>
      <w:r>
        <w:t xml:space="preserve">   Kaden    </w:t>
      </w:r>
      <w:r>
        <w:t xml:space="preserve">   Shayne    </w:t>
      </w:r>
      <w:r>
        <w:t xml:space="preserve">   Dariyon    </w:t>
      </w:r>
      <w:r>
        <w:t xml:space="preserve">   Kimberly    </w:t>
      </w:r>
      <w:r>
        <w:t xml:space="preserve">   Serigne    </w:t>
      </w:r>
      <w:r>
        <w:t xml:space="preserve">   Camya    </w:t>
      </w:r>
      <w:r>
        <w:t xml:space="preserve">   Osiris    </w:t>
      </w:r>
      <w:r>
        <w:t xml:space="preserve">   Autumn    </w:t>
      </w:r>
      <w:r>
        <w:t xml:space="preserve">   Jaylan    </w:t>
      </w:r>
      <w:r>
        <w:t xml:space="preserve">   Kendal    </w:t>
      </w:r>
      <w:r>
        <w:t xml:space="preserve">   Brayan    </w:t>
      </w:r>
      <w:r>
        <w:t xml:space="preserve">   Milton    </w:t>
      </w:r>
      <w:r>
        <w:t xml:space="preserve">   Nat    </w:t>
      </w:r>
      <w:r>
        <w:t xml:space="preserve">   Hamza    </w:t>
      </w:r>
      <w:r>
        <w:t xml:space="preserve">   Lilly    </w:t>
      </w:r>
      <w:r>
        <w:t xml:space="preserve">   Charlotte    </w:t>
      </w:r>
      <w:r>
        <w:t xml:space="preserve">   Aoki    </w:t>
      </w:r>
      <w:r>
        <w:t xml:space="preserve">   Vanessa    </w:t>
      </w:r>
      <w:r>
        <w:t xml:space="preserve">   Kemi    </w:t>
      </w:r>
      <w:r>
        <w:t xml:space="preserve">   Eliot    </w:t>
      </w:r>
      <w:r>
        <w:t xml:space="preserve">   Faith    </w:t>
      </w:r>
      <w:r>
        <w:t xml:space="preserve">   Kelley    </w:t>
      </w:r>
      <w:r>
        <w:t xml:space="preserve">   Drake    </w:t>
      </w:r>
      <w:r>
        <w:t xml:space="preserve">   Guevara    </w:t>
      </w:r>
      <w:r>
        <w:t xml:space="preserve">   Kempton    </w:t>
      </w:r>
      <w:r>
        <w:t xml:space="preserve">   Peterson    </w:t>
      </w:r>
      <w:r>
        <w:t xml:space="preserve">   Banks    </w:t>
      </w:r>
      <w:r>
        <w:t xml:space="preserve">   Allen    </w:t>
      </w:r>
      <w:r>
        <w:t xml:space="preserve">   Bowman    </w:t>
      </w:r>
      <w:r>
        <w:t xml:space="preserve">   Coles    </w:t>
      </w:r>
      <w:r>
        <w:t xml:space="preserve">   Decaudin    </w:t>
      </w:r>
      <w:r>
        <w:t xml:space="preserve">   Butz    </w:t>
      </w:r>
      <w:r>
        <w:t xml:space="preserve">   Owens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Day of School</dc:title>
  <dcterms:created xsi:type="dcterms:W3CDTF">2021-10-11T10:47:25Z</dcterms:created>
  <dcterms:modified xsi:type="dcterms:W3CDTF">2021-10-11T10:47:25Z</dcterms:modified>
</cp:coreProperties>
</file>