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Cornett    </w:t>
      </w:r>
      <w:r>
        <w:t xml:space="preserve">   Hannah    </w:t>
      </w:r>
      <w:r>
        <w:t xml:space="preserve">   Kayleigh    </w:t>
      </w:r>
      <w:r>
        <w:t xml:space="preserve">   Lexi    </w:t>
      </w:r>
      <w:r>
        <w:t xml:space="preserve">   Bennett    </w:t>
      </w:r>
      <w:r>
        <w:t xml:space="preserve">   Lucy    </w:t>
      </w:r>
      <w:r>
        <w:t xml:space="preserve">   Peter    </w:t>
      </w:r>
      <w:r>
        <w:t xml:space="preserve">   Ethan    </w:t>
      </w:r>
      <w:r>
        <w:t xml:space="preserve">   Alex    </w:t>
      </w:r>
      <w:r>
        <w:t xml:space="preserve">   Masen    </w:t>
      </w:r>
      <w:r>
        <w:t xml:space="preserve">   Angie    </w:t>
      </w:r>
      <w:r>
        <w:t xml:space="preserve">   Victor    </w:t>
      </w:r>
      <w:r>
        <w:t xml:space="preserve">   Cooper    </w:t>
      </w:r>
      <w:r>
        <w:t xml:space="preserve">   Blake    </w:t>
      </w:r>
      <w:r>
        <w:t xml:space="preserve">   Ella    </w:t>
      </w:r>
      <w:r>
        <w:t xml:space="preserve">   Brenden    </w:t>
      </w:r>
      <w:r>
        <w:t xml:space="preserve">   Natalie    </w:t>
      </w:r>
      <w:r>
        <w:t xml:space="preserve">   Tilly    </w:t>
      </w:r>
      <w:r>
        <w:t xml:space="preserve">   Landon    </w:t>
      </w:r>
      <w:r>
        <w:t xml:space="preserve">   Diane    </w:t>
      </w:r>
      <w:r>
        <w:t xml:space="preserve">   Camdon    </w:t>
      </w:r>
      <w:r>
        <w:t xml:space="preserve">   Josie    </w:t>
      </w:r>
      <w:r>
        <w:t xml:space="preserve">   Isabella    </w:t>
      </w:r>
      <w:r>
        <w:t xml:space="preserve">   Payton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 of School</dc:title>
  <dcterms:created xsi:type="dcterms:W3CDTF">2021-10-11T10:47:28Z</dcterms:created>
  <dcterms:modified xsi:type="dcterms:W3CDTF">2021-10-11T10:47:28Z</dcterms:modified>
</cp:coreProperties>
</file>