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Dan start filming?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locations do Kyle and Dan have to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led the cult?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Kyle meet Max Solomon?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Kyle Freeman financially stable?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records the interviews?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cult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they first start filming?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building did they begin to film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Last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cult massacre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Kyle become interested in film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Kyle the assignment on the cult?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did they have to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does Kyle and Dan have to complete the interviews?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Days</dc:title>
  <dcterms:created xsi:type="dcterms:W3CDTF">2021-10-11T10:46:22Z</dcterms:created>
  <dcterms:modified xsi:type="dcterms:W3CDTF">2021-10-11T10:46:22Z</dcterms:modified>
</cp:coreProperties>
</file>