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Days Of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WAS SPLIT UP BY THE UNITED STATES AND THE SOVIET UNION IN IN AUGUST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EXECUTED ON THE 28TH APRIL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SOVIET UNIONS LEADER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CONCENTRATION CAMP WAS LIBERATED ON APRIL 15TH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CANADIAN BOAT WAS SUNK BY A U BOAT OFF THE COAST OF HALIFAX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PEACE TREATY WAS SIGNED IN THIS GERMAN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FINAL BATTLE OF WW2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SOVIET UNION DECLARED WAR ON THIS COUNTRY ON AUGUST 8TH 1945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BOMBS THAT WERE FAT MAN AND LITTLE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AMERICAS PRESIDENT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UNITED STATES DROPPED AN ATOMIC BOMB ON THIS CITY IN AUGUST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BRITAIN'S PRIME MINISTER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DAY WAS CELEBRATED ON THE 8TH MAY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COMMITTED SUICIDE IN A BUNKER IN BERLIN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CANADA'S PRIME MINISTER AT THE END OF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Days Of World war 2</dc:title>
  <dcterms:created xsi:type="dcterms:W3CDTF">2021-10-11T10:46:24Z</dcterms:created>
  <dcterms:modified xsi:type="dcterms:W3CDTF">2021-10-11T10:46:24Z</dcterms:modified>
</cp:coreProperties>
</file>