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Days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breakfast    </w:t>
      </w:r>
      <w:r>
        <w:t xml:space="preserve">   Gethsemane    </w:t>
      </w:r>
      <w:r>
        <w:t xml:space="preserve">   Emmaus    </w:t>
      </w:r>
      <w:r>
        <w:t xml:space="preserve">   witness    </w:t>
      </w:r>
      <w:r>
        <w:t xml:space="preserve">   Joseph    </w:t>
      </w:r>
      <w:r>
        <w:t xml:space="preserve">   Nicodemus    </w:t>
      </w:r>
      <w:r>
        <w:t xml:space="preserve">   tomb    </w:t>
      </w:r>
      <w:r>
        <w:t xml:space="preserve">   resurrection    </w:t>
      </w:r>
      <w:r>
        <w:t xml:space="preserve">   three    </w:t>
      </w:r>
      <w:r>
        <w:t xml:space="preserve">   finished    </w:t>
      </w:r>
      <w:r>
        <w:t xml:space="preserve">   forsaken    </w:t>
      </w:r>
      <w:r>
        <w:t xml:space="preserve">   vinegar    </w:t>
      </w:r>
      <w:r>
        <w:t xml:space="preserve">   Golgotha    </w:t>
      </w:r>
      <w:r>
        <w:t xml:space="preserve">   crucify    </w:t>
      </w:r>
      <w:r>
        <w:t xml:space="preserve">   crown    </w:t>
      </w:r>
      <w:r>
        <w:t xml:space="preserve">   Pilate    </w:t>
      </w:r>
      <w:r>
        <w:t xml:space="preserve">   rooster    </w:t>
      </w:r>
      <w:r>
        <w:t xml:space="preserve">   Caiaphas    </w:t>
      </w:r>
      <w:r>
        <w:t xml:space="preserve">   priests    </w:t>
      </w:r>
      <w:r>
        <w:t xml:space="preserve">   garden    </w:t>
      </w:r>
      <w:r>
        <w:t xml:space="preserve">   Peter    </w:t>
      </w:r>
      <w:r>
        <w:t xml:space="preserve">   Judas    </w:t>
      </w:r>
      <w:r>
        <w:t xml:space="preserve">   supper    </w:t>
      </w:r>
      <w:r>
        <w:t xml:space="preserve">   Jesus    </w:t>
      </w:r>
      <w:r>
        <w:t xml:space="preserve">   donkey    </w:t>
      </w:r>
      <w:r>
        <w:t xml:space="preserve">   palm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Days of Jesus</dc:title>
  <dcterms:created xsi:type="dcterms:W3CDTF">2021-10-11T10:46:29Z</dcterms:created>
  <dcterms:modified xsi:type="dcterms:W3CDTF">2021-10-11T10:46:29Z</dcterms:modified>
</cp:coreProperties>
</file>