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Last Days of Socrates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book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court decided Socrates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Socrates speaks at his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Socrates claims he is not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Euthyphro's father was guilty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Socrates was poisoning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that Socrates believes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who Phaedo was talking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young man who is prosecuting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Socrates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had to wait for before Socrates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men who witnessed Socrates'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Socrates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persecuting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poison that killed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Socrates'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Crito believes Socrates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question that is supposed to be unanswered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important part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Days of Socrates Crossword</dc:title>
  <dcterms:created xsi:type="dcterms:W3CDTF">2021-10-11T10:46:32Z</dcterms:created>
  <dcterms:modified xsi:type="dcterms:W3CDTF">2021-10-11T10:46:32Z</dcterms:modified>
</cp:coreProperties>
</file>