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Kids on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Evie    </w:t>
      </w:r>
      <w:r>
        <w:t xml:space="preserve">   Jack    </w:t>
      </w:r>
      <w:r>
        <w:t xml:space="preserve">   Christmas    </w:t>
      </w:r>
      <w:r>
        <w:t xml:space="preserve">   Dirk    </w:t>
      </w:r>
      <w:r>
        <w:t xml:space="preserve">   Adventure    </w:t>
      </w:r>
      <w:r>
        <w:t xml:space="preserve">   Wakefield    </w:t>
      </w:r>
      <w:r>
        <w:t xml:space="preserve">   June    </w:t>
      </w:r>
      <w:r>
        <w:t xml:space="preserve">   Quint    </w:t>
      </w:r>
      <w:r>
        <w:t xml:space="preserve">   Pizza    </w:t>
      </w:r>
      <w:r>
        <w:t xml:space="preserve">   Sled    </w:t>
      </w:r>
      <w:r>
        <w:t xml:space="preserve">   Slicer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Kids on Earth </dc:title>
  <dcterms:created xsi:type="dcterms:W3CDTF">2021-10-11T10:47:09Z</dcterms:created>
  <dcterms:modified xsi:type="dcterms:W3CDTF">2021-10-11T10:47:09Z</dcterms:modified>
</cp:coreProperties>
</file>