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Kids on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Big Al's Junkyard    </w:t>
      </w:r>
      <w:r>
        <w:t xml:space="preserve">   Derk    </w:t>
      </w:r>
      <w:r>
        <w:t xml:space="preserve">   Jack    </w:t>
      </w:r>
      <w:r>
        <w:t xml:space="preserve">   Joe's Pizza    </w:t>
      </w:r>
      <w:r>
        <w:t xml:space="preserve">   June    </w:t>
      </w:r>
      <w:r>
        <w:t xml:space="preserve">   Monter    </w:t>
      </w:r>
      <w:r>
        <w:t xml:space="preserve">   Quint    </w:t>
      </w:r>
      <w:r>
        <w:t xml:space="preserve">   Rover    </w:t>
      </w:r>
      <w:r>
        <w:t xml:space="preserve">   Wakefield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Kids on Earth</dc:title>
  <dcterms:created xsi:type="dcterms:W3CDTF">2021-10-11T10:47:18Z</dcterms:created>
  <dcterms:modified xsi:type="dcterms:W3CDTF">2021-10-11T10:47:18Z</dcterms:modified>
</cp:coreProperties>
</file>