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Last Kids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Zombie    </w:t>
      </w:r>
      <w:r>
        <w:t xml:space="preserve">   Wakefield    </w:t>
      </w:r>
      <w:r>
        <w:t xml:space="preserve">   Reezzoch    </w:t>
      </w:r>
      <w:r>
        <w:t xml:space="preserve">   Quint    </w:t>
      </w:r>
      <w:r>
        <w:t xml:space="preserve">   Monster    </w:t>
      </w:r>
      <w:r>
        <w:t xml:space="preserve">   Louisville Slicer    </w:t>
      </w:r>
      <w:r>
        <w:t xml:space="preserve">   Jack    </w:t>
      </w:r>
      <w:r>
        <w:t xml:space="preserve">   June    </w:t>
      </w:r>
      <w:r>
        <w:t xml:space="preserve">   Dirk    </w:t>
      </w:r>
      <w:r>
        <w:t xml:space="preserve">   Max    </w:t>
      </w:r>
      <w:r>
        <w:t xml:space="preserve">   Brallier    </w:t>
      </w:r>
      <w:r>
        <w:t xml:space="preserve">   Blarg    </w:t>
      </w:r>
      <w:r>
        <w:t xml:space="preserve">   Big Momma    </w:t>
      </w:r>
      <w:r>
        <w:t xml:space="preserve">   Apocalypse    </w:t>
      </w:r>
      <w:r>
        <w:t xml:space="preserve">   Abandoned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Kids on Earth</dc:title>
  <dcterms:created xsi:type="dcterms:W3CDTF">2021-10-11T10:47:33Z</dcterms:created>
  <dcterms:modified xsi:type="dcterms:W3CDTF">2021-10-11T10:47:33Z</dcterms:modified>
</cp:coreProperties>
</file>