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jack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blarg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jacks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smart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machine helps dirk and jack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flying monster that attacks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machine that helps dirk and jack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story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jack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antagonist is a rhino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Kids on Earth</dc:title>
  <dcterms:created xsi:type="dcterms:W3CDTF">2021-10-11T10:46:53Z</dcterms:created>
  <dcterms:modified xsi:type="dcterms:W3CDTF">2021-10-11T10:46:53Z</dcterms:modified>
</cp:coreProperties>
</file>