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Last Kids on Earth and the Nightmare 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they find the super antenna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strongest member of the last kids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Beasts that try to stop the last kids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winner receive after the mini Olympic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is the King wretch's lair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the Nightmare King give to jack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they go to get better reception on the 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huge winged wretch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when zombies take over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only girl out of the 4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boss of the king wretch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things that the last kids on earth did at Big Al's junk palace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monster found during the sleepover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tool used to contact the surviving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they needed to boost the reception of the radio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Kids on Earth and the Nightmare King</dc:title>
  <dcterms:created xsi:type="dcterms:W3CDTF">2021-10-11T10:47:35Z</dcterms:created>
  <dcterms:modified xsi:type="dcterms:W3CDTF">2021-10-11T10:47:35Z</dcterms:modified>
</cp:coreProperties>
</file>