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Last Lesson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creature used to test knowledge of plurals with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an expression is "how are you?"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developed the accomodation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published ' a short introduction to the english grammar' in 1762?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noted four stages to phnological change?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theory suggests that language always changes and adapts to the needs of it's users?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word for how we construct negative meanings?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Maxim of relevance, maxim of quality, maxim of manner and maxim of...?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class of word suggesting where something is placed?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variety of languace associated with a particular social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'face the music' and 'put a sock in it' are examples of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Lesson Crossword</dc:title>
  <dcterms:created xsi:type="dcterms:W3CDTF">2021-10-11T10:46:34Z</dcterms:created>
  <dcterms:modified xsi:type="dcterms:W3CDTF">2021-10-11T10:46:34Z</dcterms:modified>
</cp:coreProperties>
</file>