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Last Light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murderer?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mother of the Branning's?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town of Crockett did this to their water to make it clean.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youngest Branning?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of Deni's fiance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killed Vic?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Whose house did Jeff sneak off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what state did the Branning family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Vic make to travel East?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family was murdered.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Beth's ___________ was murdered.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went after Deni after she ran off?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position did Craig's boss hold?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did Deni feel after killing Vic?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Doug's position at church?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Vic robbed this from the Abernathy's after he shot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big disaster hit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were the Branning's neighbors?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Jeff guarded the bikes while the rest of the family shopped at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what did Deni sleep in after she ran away from Vic?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 Light Crossword</dc:title>
  <dcterms:created xsi:type="dcterms:W3CDTF">2021-10-11T10:46:31Z</dcterms:created>
  <dcterms:modified xsi:type="dcterms:W3CDTF">2021-10-11T10:46:31Z</dcterms:modified>
</cp:coreProperties>
</file>