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Man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 or slogan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determination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grinds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Figment of Imagination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Cruel or mean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 on a football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Strong, healthy or full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angry or disagreement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Foolish or Absurd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prized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Clumsy</w:t>
            </w:r>
          </w:p>
        </w:tc>
      </w:tr>
    </w:tbl>
    <w:p>
      <w:pPr>
        <w:pStyle w:val="WordBankSmall"/>
      </w:pPr>
      <w:r>
        <w:t xml:space="preserve">   Omega     </w:t>
      </w:r>
      <w:r>
        <w:t xml:space="preserve">   Inept    </w:t>
      </w:r>
      <w:r>
        <w:t xml:space="preserve">   Absent     </w:t>
      </w:r>
      <w:r>
        <w:t xml:space="preserve">   Monsterback    </w:t>
      </w:r>
      <w:r>
        <w:t xml:space="preserve">   vigorous    </w:t>
      </w:r>
      <w:r>
        <w:t xml:space="preserve">   gridgame    </w:t>
      </w:r>
      <w:r>
        <w:t xml:space="preserve">   Flare    </w:t>
      </w:r>
      <w:r>
        <w:t xml:space="preserve">   Phantasm     </w:t>
      </w:r>
      <w:r>
        <w:t xml:space="preserve">   Unrelenting     </w:t>
      </w:r>
      <w:r>
        <w:t xml:space="preserve">   Valiant    </w:t>
      </w:r>
      <w:r>
        <w:t xml:space="preserve">   grinder    </w:t>
      </w:r>
      <w:r>
        <w:t xml:space="preserve">   mantra    </w:t>
      </w:r>
      <w:r>
        <w:t xml:space="preserve">   gem    </w:t>
      </w:r>
      <w:r>
        <w:t xml:space="preserve">   strife    </w:t>
      </w:r>
      <w:r>
        <w:t xml:space="preserve">   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Man Out</dc:title>
  <dcterms:created xsi:type="dcterms:W3CDTF">2021-10-11T10:47:42Z</dcterms:created>
  <dcterms:modified xsi:type="dcterms:W3CDTF">2021-10-11T10:47:42Z</dcterms:modified>
</cp:coreProperties>
</file>