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Last Man Out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Why does Tommy take up skateboarding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old was Tommy?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sport did Tommy play in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EM's favorite 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City did Tommy live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was Tommy Gallagher dads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type of books does Mike Lupica write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was the teams name Tommy played 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Main Characters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does Tommy get injured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age group does Author Mike Lupica write for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position did Tommy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Tommy's coaches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the author of Last Man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Tommy dad called him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this book about for Tommy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happened to Tommy Gallagher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Tommy sister</w:t>
            </w:r>
          </w:p>
        </w:tc>
      </w:tr>
    </w:tbl>
    <w:p>
      <w:pPr>
        <w:pStyle w:val="WordBankMedium"/>
      </w:pPr>
      <w:r>
        <w:t xml:space="preserve">   Tommy Gallagher    </w:t>
      </w:r>
      <w:r>
        <w:t xml:space="preserve">   Died    </w:t>
      </w:r>
      <w:r>
        <w:t xml:space="preserve">   Firefighter    </w:t>
      </w:r>
      <w:r>
        <w:t xml:space="preserve">   EM    </w:t>
      </w:r>
      <w:r>
        <w:t xml:space="preserve">   football    </w:t>
      </w:r>
      <w:r>
        <w:t xml:space="preserve">   strong safety    </w:t>
      </w:r>
      <w:r>
        <w:t xml:space="preserve">   Monster back    </w:t>
      </w:r>
      <w:r>
        <w:t xml:space="preserve">   soccer    </w:t>
      </w:r>
      <w:r>
        <w:t xml:space="preserve">    John Fisher    </w:t>
      </w:r>
      <w:r>
        <w:t xml:space="preserve">   Brighten Bears    </w:t>
      </w:r>
      <w:r>
        <w:t xml:space="preserve">   Mike Lupica    </w:t>
      </w:r>
      <w:r>
        <w:t xml:space="preserve">   Boston    </w:t>
      </w:r>
      <w:r>
        <w:t xml:space="preserve">   Sports book    </w:t>
      </w:r>
      <w:r>
        <w:t xml:space="preserve">   twelve    </w:t>
      </w:r>
      <w:r>
        <w:t xml:space="preserve">   loss    </w:t>
      </w:r>
      <w:r>
        <w:t xml:space="preserve">   skateboarding    </w:t>
      </w:r>
      <w:r>
        <w:t xml:space="preserve">   danger thrill    </w:t>
      </w:r>
      <w:r>
        <w:t xml:space="preserve">   Middle Schoolers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Last Man Out</dc:title>
  <dcterms:created xsi:type="dcterms:W3CDTF">2021-10-11T10:47:17Z</dcterms:created>
  <dcterms:modified xsi:type="dcterms:W3CDTF">2021-10-11T10:47:17Z</dcterms:modified>
</cp:coreProperties>
</file>