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Riddle    </w:t>
      </w:r>
      <w:r>
        <w:t xml:space="preserve">   Chang    </w:t>
      </w:r>
      <w:r>
        <w:t xml:space="preserve">   Carrow    </w:t>
      </w:r>
      <w:r>
        <w:t xml:space="preserve">   Lupin    </w:t>
      </w:r>
      <w:r>
        <w:t xml:space="preserve">   Dumbledore    </w:t>
      </w:r>
      <w:r>
        <w:t xml:space="preserve">   Burbage    </w:t>
      </w:r>
      <w:r>
        <w:t xml:space="preserve">   Black    </w:t>
      </w:r>
      <w:r>
        <w:t xml:space="preserve">   Abbott    </w:t>
      </w:r>
      <w:r>
        <w:t xml:space="preserve">   Bones    </w:t>
      </w:r>
      <w:r>
        <w:t xml:space="preserve">   Thomas    </w:t>
      </w:r>
      <w:r>
        <w:t xml:space="preserve">   Brown    </w:t>
      </w:r>
      <w:r>
        <w:t xml:space="preserve">   Crabbe    </w:t>
      </w:r>
      <w:r>
        <w:t xml:space="preserve">   Granger    </w:t>
      </w:r>
      <w:r>
        <w:t xml:space="preserve">   Potter    </w:t>
      </w:r>
      <w:r>
        <w:t xml:space="preserve">   Malfoy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Names</dc:title>
  <dcterms:created xsi:type="dcterms:W3CDTF">2021-10-11T10:47:44Z</dcterms:created>
  <dcterms:modified xsi:type="dcterms:W3CDTF">2021-10-11T10:47:44Z</dcterms:modified>
</cp:coreProperties>
</file>