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Names of Famous Jazz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Astaire    </w:t>
      </w:r>
      <w:r>
        <w:t xml:space="preserve">   Aznavour    </w:t>
      </w:r>
      <w:r>
        <w:t xml:space="preserve">   Babbitt    </w:t>
      </w:r>
      <w:r>
        <w:t xml:space="preserve">   Bailey    </w:t>
      </w:r>
      <w:r>
        <w:t xml:space="preserve">   Bassey    </w:t>
      </w:r>
      <w:r>
        <w:t xml:space="preserve">   Bennett    </w:t>
      </w:r>
      <w:r>
        <w:t xml:space="preserve">   Bowlly    </w:t>
      </w:r>
      <w:r>
        <w:t xml:space="preserve">   Bublé    </w:t>
      </w:r>
      <w:r>
        <w:t xml:space="preserve">   Cantor    </w:t>
      </w:r>
      <w:r>
        <w:t xml:space="preserve">   Cassidy    </w:t>
      </w:r>
      <w:r>
        <w:t xml:space="preserve">   Charles    </w:t>
      </w:r>
      <w:r>
        <w:t xml:space="preserve">   Cole    </w:t>
      </w:r>
      <w:r>
        <w:t xml:space="preserve">   Coolidge    </w:t>
      </w:r>
      <w:r>
        <w:t xml:space="preserve">   Crosby    </w:t>
      </w:r>
      <w:r>
        <w:t xml:space="preserve">   Dietrich    </w:t>
      </w:r>
      <w:r>
        <w:t xml:space="preserve">   Ellington    </w:t>
      </w:r>
      <w:r>
        <w:t xml:space="preserve">   Estefan    </w:t>
      </w:r>
      <w:r>
        <w:t xml:space="preserve">   Fame    </w:t>
      </w:r>
      <w:r>
        <w:t xml:space="preserve">   Fitzgerald    </w:t>
      </w:r>
      <w:r>
        <w:t xml:space="preserve">   Flack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Names of Famous Jazz Singers</dc:title>
  <dcterms:created xsi:type="dcterms:W3CDTF">2021-10-11T10:47:00Z</dcterms:created>
  <dcterms:modified xsi:type="dcterms:W3CDTF">2021-10-11T10:47:00Z</dcterms:modified>
</cp:coreProperties>
</file>