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Last Names of Members Through the Years - How Many Can You Find? (horizontal 7 vertical only)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Driver    </w:t>
      </w:r>
      <w:r>
        <w:t xml:space="preserve">   Darty    </w:t>
      </w:r>
      <w:r>
        <w:t xml:space="preserve">   Daniels    </w:t>
      </w:r>
      <w:r>
        <w:t xml:space="preserve">   Cross    </w:t>
      </w:r>
      <w:r>
        <w:t xml:space="preserve">   Cowan    </w:t>
      </w:r>
      <w:r>
        <w:t xml:space="preserve">   Corpening    </w:t>
      </w:r>
      <w:r>
        <w:t xml:space="preserve">   Connor    </w:t>
      </w:r>
      <w:r>
        <w:t xml:space="preserve">   Chen    </w:t>
      </w:r>
      <w:r>
        <w:t xml:space="preserve">   Chapman    </w:t>
      </w:r>
      <w:r>
        <w:t xml:space="preserve">   Carpenter    </w:t>
      </w:r>
      <w:r>
        <w:t xml:space="preserve">   Byers    </w:t>
      </w:r>
      <w:r>
        <w:t xml:space="preserve">   Bryant    </w:t>
      </w:r>
      <w:r>
        <w:t xml:space="preserve">   Bennett    </w:t>
      </w:r>
      <w:r>
        <w:t xml:space="preserve">   Banks    </w:t>
      </w:r>
      <w:r>
        <w:t xml:space="preserve">   Adams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Last Names of Members Through the Years - How Many Can You Find? (horizontal 7 vertical only)</dc:title>
  <dcterms:created xsi:type="dcterms:W3CDTF">2021-10-11T10:47:37Z</dcterms:created>
  <dcterms:modified xsi:type="dcterms:W3CDTF">2021-10-11T10:47:37Z</dcterms:modified>
</cp:coreProperties>
</file>