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Last Names of World Leaders Today - 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Secretary of the Communist Party of the Soviet Unions Central commitee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leader made this Quote- "France has lost a battle, but France has not lost a war"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Czechoslovak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not-so-supreme military leader of Japan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very own (USA) Vice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National Fascists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Krypic Crossword Code- Pray in a high place with this English Prime Minister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Prime Minister of Puppet government established in Norway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 Dictator of Spain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 Chairman of China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Sweden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Names of World Leaders Today - Daily Crossword</dc:title>
  <dcterms:created xsi:type="dcterms:W3CDTF">2021-10-11T10:46:26Z</dcterms:created>
  <dcterms:modified xsi:type="dcterms:W3CDTF">2021-10-11T10:46:26Z</dcterms:modified>
</cp:coreProperties>
</file>