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Last Sam's Cage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Eddie encounter Stink Pagler?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saved Eddie from a near death experience?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little girl who was murdered was Jack's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Angela Simm raped and murdered in the zoo?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years has Jack been visiting the zoo?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old is Eddie?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Eddie feels ______ by his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does Eddie take up residence?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beat Eddie up in Last Sam's cage?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Eddie meet at the zoo?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Eddie's offences: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Eddie sentenced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Eddie live before Calgary?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family did Eddie steal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Eddie's abuser?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Eddie's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Jack Simm give to Eddie?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Eddie call his hideout?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Eddie is considered a ______ offender.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Eddie meet his mom after he ran away?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Sam's Cage Crossword</dc:title>
  <dcterms:created xsi:type="dcterms:W3CDTF">2021-10-11T10:46:12Z</dcterms:created>
  <dcterms:modified xsi:type="dcterms:W3CDTF">2021-10-11T10:46:12Z</dcterms:modified>
</cp:coreProperties>
</file>