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Last Shot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Chip, Stevie and Susan get a snack to tell if Chip eas really paranoid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teaches ethics and morals at Mississippi State University?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Stevie's favoirte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Stevie's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current president at Duke?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Chip, Stevieand Susan get off the highway and get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the Final Four held (initials of city)?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team in the Final Four is Susan Carol's favoirte?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Extremely energetic announcr for ESPN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Final Four team is Stevie's favorite?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organization does Agent Applebaum work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rescued Stevie and Susan Carol from the hotel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is Susan Carol from (initials)?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Only man in the book to have a radio station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did Stevie and Susan Carol go because they won the writing contest?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is Weiss'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Coach at Duke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Where is Stevie from (initials of state)?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is the name of the contest that Stevie and Susan Carol won?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Who is running for president of Duke University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is Susan Carol's father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is the name of the hotel that Stevie and Susan Carol stayed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school does Chip Graber go to (initials of school)?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Missouri State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security guard walks around Chip's hotel floor?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accent does Susan Carol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Stevie want to be when he grows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times was 'student-athletes' said?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Stevie claim he is (related to Chip) to get into his Chip's hotel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main character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a lot of people assume Stevie and Susan Carol were?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co-winner of the USBWA writing contest?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scene of uproar and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Stevie's "guide" for the Final Four?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part of Chip's family did Susan Carol tell other people that she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Duke's star?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is Duke's point guard?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was the agent that arrested Feeley, Whiting, Woejenski and Koheen?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word best describes Chip at the end of the championship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Who was Susan Carol's "guide" for the Final Four?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Shot</dc:title>
  <dcterms:created xsi:type="dcterms:W3CDTF">2021-10-11T10:46:19Z</dcterms:created>
  <dcterms:modified xsi:type="dcterms:W3CDTF">2021-10-11T10:46:19Z</dcterms:modified>
</cp:coreProperties>
</file>