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Shot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control over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player that protects the 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to describe Carol Strohler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call when a player goes into the other team's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gang that Raja and Connor are apart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two people to exchange physical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city that Rocket is drafted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head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type of building Rocket and his mom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location and job each player has in their lineup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natural mineral, which is also the GM's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object that Carl Strohler always has in his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Devin is always listening to music on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that hockey is played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that the book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when you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teams take turns selecting players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team in charge of the plays and lineups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Bryan Rockwood's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 coach, which is also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go to one if you are trying to make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black round piece of rubber that is used to play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hockey league below the NHL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Shot Crossword</dc:title>
  <dcterms:created xsi:type="dcterms:W3CDTF">2021-10-11T10:47:46Z</dcterms:created>
  <dcterms:modified xsi:type="dcterms:W3CDTF">2021-10-11T10:47:46Z</dcterms:modified>
</cp:coreProperties>
</file>