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Straw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LAZY    </w:t>
      </w:r>
      <w:r>
        <w:t xml:space="preserve">   VIDEO GAMES    </w:t>
      </w:r>
      <w:r>
        <w:t xml:space="preserve">   CHRISTMAS    </w:t>
      </w:r>
      <w:r>
        <w:t xml:space="preserve">   SUMMER    </w:t>
      </w:r>
      <w:r>
        <w:t xml:space="preserve">   RODRICK    </w:t>
      </w:r>
      <w:r>
        <w:t xml:space="preserve">   HEFFLEYS    </w:t>
      </w:r>
      <w:r>
        <w:t xml:space="preserve">   LAUNDRY HOOP    </w:t>
      </w:r>
      <w:r>
        <w:t xml:space="preserve">   SOCCER    </w:t>
      </w:r>
      <w:r>
        <w:t xml:space="preserve">   HOVERCRAFT    </w:t>
      </w:r>
      <w:r>
        <w:t xml:space="preserve">   XRAY GOGGLES    </w:t>
      </w:r>
      <w:r>
        <w:t xml:space="preserve">   PLOOPY    </w:t>
      </w:r>
      <w:r>
        <w:t xml:space="preserve">   TATTLE TURTLE    </w:t>
      </w:r>
      <w:r>
        <w:t xml:space="preserve">   HOLLY HILLS    </w:t>
      </w:r>
      <w:r>
        <w:t xml:space="preserve">   MILITARY SCHOOL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Straw</dc:title>
  <dcterms:created xsi:type="dcterms:W3CDTF">2021-10-11T10:47:41Z</dcterms:created>
  <dcterms:modified xsi:type="dcterms:W3CDTF">2021-10-11T10:47:41Z</dcterms:modified>
</cp:coreProperties>
</file>