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Week of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divide    </w:t>
      </w:r>
      <w:r>
        <w:t xml:space="preserve">   multiply    </w:t>
      </w:r>
      <w:r>
        <w:t xml:space="preserve">   subtract    </w:t>
      </w:r>
      <w:r>
        <w:t xml:space="preserve">   add    </w:t>
      </w:r>
      <w:r>
        <w:t xml:space="preserve">   rulers    </w:t>
      </w:r>
      <w:r>
        <w:t xml:space="preserve">   markers    </w:t>
      </w:r>
      <w:r>
        <w:t xml:space="preserve">   pencils    </w:t>
      </w:r>
      <w:r>
        <w:t xml:space="preserve">   Writing    </w:t>
      </w:r>
      <w:r>
        <w:t xml:space="preserve">   Spelling    </w:t>
      </w:r>
      <w:r>
        <w:t xml:space="preserve">   Reading    </w:t>
      </w:r>
      <w:r>
        <w:t xml:space="preserve">   Social Studies    </w:t>
      </w:r>
      <w:r>
        <w:t xml:space="preserve">   Science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Week of School</dc:title>
  <dcterms:created xsi:type="dcterms:W3CDTF">2021-10-11T10:47:22Z</dcterms:created>
  <dcterms:modified xsi:type="dcterms:W3CDTF">2021-10-11T10:47:22Z</dcterms:modified>
</cp:coreProperties>
</file>