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Last Word Left Is Where You're Going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Bath    </w:t>
      </w:r>
      <w:r>
        <w:t xml:space="preserve">   Belfast    </w:t>
      </w:r>
      <w:r>
        <w:t xml:space="preserve">   Birmingham    </w:t>
      </w:r>
      <w:r>
        <w:t xml:space="preserve">   Bournemouth    </w:t>
      </w:r>
      <w:r>
        <w:t xml:space="preserve">   Brighton    </w:t>
      </w:r>
      <w:r>
        <w:t xml:space="preserve">   Bristol    </w:t>
      </w:r>
      <w:r>
        <w:t xml:space="preserve">   Brixham    </w:t>
      </w:r>
      <w:r>
        <w:t xml:space="preserve">   Bude    </w:t>
      </w:r>
      <w:r>
        <w:t xml:space="preserve">   Cardiff    </w:t>
      </w:r>
      <w:r>
        <w:t xml:space="preserve">   Dartmouth    </w:t>
      </w:r>
      <w:r>
        <w:t xml:space="preserve">   Essex    </w:t>
      </w:r>
      <w:r>
        <w:t xml:space="preserve">   Exeter    </w:t>
      </w:r>
      <w:r>
        <w:t xml:space="preserve">   Glasgow    </w:t>
      </w:r>
      <w:r>
        <w:t xml:space="preserve">   Liverpool    </w:t>
      </w:r>
      <w:r>
        <w:t xml:space="preserve">   London    </w:t>
      </w:r>
      <w:r>
        <w:t xml:space="preserve">   Manchester    </w:t>
      </w:r>
      <w:r>
        <w:t xml:space="preserve">   Newcastle    </w:t>
      </w:r>
      <w:r>
        <w:t xml:space="preserve">   Paignton    </w:t>
      </w:r>
      <w:r>
        <w:t xml:space="preserve">   Plymouth    </w:t>
      </w:r>
      <w:r>
        <w:t xml:space="preserve">   Portsmouth    </w:t>
      </w:r>
      <w:r>
        <w:t xml:space="preserve">   Southampton    </w:t>
      </w:r>
      <w:r>
        <w:t xml:space="preserve">   York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Word Left Is Where You're Going </dc:title>
  <dcterms:created xsi:type="dcterms:W3CDTF">2021-10-11T10:47:13Z</dcterms:created>
  <dcterms:modified xsi:type="dcterms:W3CDTF">2021-10-11T10:47:13Z</dcterms:modified>
</cp:coreProperties>
</file>