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hamburgers    </w:t>
      </w:r>
      <w:r>
        <w:t xml:space="preserve">   vacation    </w:t>
      </w:r>
      <w:r>
        <w:t xml:space="preserve">   travel    </w:t>
      </w:r>
      <w:r>
        <w:t xml:space="preserve">   hot    </w:t>
      </w:r>
      <w:r>
        <w:t xml:space="preserve">   music    </w:t>
      </w:r>
      <w:r>
        <w:t xml:space="preserve">   friends    </w:t>
      </w:r>
      <w:r>
        <w:t xml:space="preserve">   fun    </w:t>
      </w:r>
      <w:r>
        <w:t xml:space="preserve">   hurricanes    </w:t>
      </w:r>
      <w:r>
        <w:t xml:space="preserve">   summer    </w:t>
      </w:r>
      <w:r>
        <w:t xml:space="preserve">   independence    </w:t>
      </w:r>
      <w:r>
        <w:t xml:space="preserve">   highschool    </w:t>
      </w:r>
      <w:r>
        <w:t xml:space="preserve">   paradise    </w:t>
      </w:r>
      <w:r>
        <w:t xml:space="preserve">   popcorn    </w:t>
      </w:r>
      <w:r>
        <w:t xml:space="preserve">   Swanson    </w:t>
      </w:r>
      <w:r>
        <w:t xml:space="preserve">   movies    </w:t>
      </w:r>
      <w:r>
        <w:t xml:space="preserve">   television    </w:t>
      </w:r>
      <w:r>
        <w:t xml:space="preserve">   iphone    </w:t>
      </w:r>
      <w:r>
        <w:t xml:space="preserve">   icecream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2021-10-11T10:47:23Z</dcterms:created>
  <dcterms:modified xsi:type="dcterms:W3CDTF">2021-10-11T10:47:23Z</dcterms:modified>
</cp:coreProperties>
</file>