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Christopher    </w:t>
      </w:r>
      <w:r>
        <w:t xml:space="preserve">   Kelly    </w:t>
      </w:r>
      <w:r>
        <w:t xml:space="preserve">   Mark    </w:t>
      </w:r>
      <w:r>
        <w:t xml:space="preserve">   Leah    </w:t>
      </w:r>
      <w:r>
        <w:t xml:space="preserve">   Serena    </w:t>
      </w:r>
      <w:r>
        <w:t xml:space="preserve">   Sarah R    </w:t>
      </w:r>
      <w:r>
        <w:t xml:space="preserve">   Sarah N    </w:t>
      </w:r>
      <w:r>
        <w:t xml:space="preserve">   Max    </w:t>
      </w:r>
      <w:r>
        <w:t xml:space="preserve">   Cole    </w:t>
      </w:r>
      <w:r>
        <w:t xml:space="preserve">   Daniel    </w:t>
      </w:r>
      <w:r>
        <w:t xml:space="preserve">   Ronen    </w:t>
      </w:r>
      <w:r>
        <w:t xml:space="preserve">   Jamie    </w:t>
      </w:r>
      <w:r>
        <w:t xml:space="preserve">   Holden    </w:t>
      </w:r>
      <w:r>
        <w:t xml:space="preserve">   Madeline    </w:t>
      </w:r>
      <w:r>
        <w:t xml:space="preserve">   Landon    </w:t>
      </w:r>
      <w:r>
        <w:t xml:space="preserve">   Julia    </w:t>
      </w:r>
      <w:r>
        <w:t xml:space="preserve">   Joseph    </w:t>
      </w:r>
      <w:r>
        <w:t xml:space="preserve">   Charlie    </w:t>
      </w:r>
      <w:r>
        <w:t xml:space="preserve">   Cameron    </w:t>
      </w:r>
      <w:r>
        <w:t xml:space="preserve">   Dylan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day of school</dc:title>
  <dcterms:created xsi:type="dcterms:W3CDTF">2021-10-11T10:47:30Z</dcterms:created>
  <dcterms:modified xsi:type="dcterms:W3CDTF">2021-10-11T10:47:30Z</dcterms:modified>
</cp:coreProperties>
</file>