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lecture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Common;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misfortune or disaster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gentleness/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clear to the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takes an opposing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Urgent or desperate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Hasty; 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lecture </dc:title>
  <dcterms:created xsi:type="dcterms:W3CDTF">2021-10-11T10:46:08Z</dcterms:created>
  <dcterms:modified xsi:type="dcterms:W3CDTF">2021-10-11T10:46:08Z</dcterms:modified>
</cp:coreProperties>
</file>