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Last lesson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Yard    </w:t>
      </w:r>
      <w:r>
        <w:t xml:space="preserve">   Abrupt    </w:t>
      </w:r>
      <w:r>
        <w:t xml:space="preserve">   Eccentric    </w:t>
      </w:r>
      <w:r>
        <w:t xml:space="preserve">   Daybreak Rant    </w:t>
      </w:r>
      <w:r>
        <w:t xml:space="preserve">   Bleary    </w:t>
      </w:r>
      <w:r>
        <w:t xml:space="preserve">   Vermillion    </w:t>
      </w:r>
      <w:r>
        <w:t xml:space="preserve">   Cautious Seldom    </w:t>
      </w:r>
      <w:r>
        <w:t xml:space="preserve">   Queries    </w:t>
      </w:r>
      <w:r>
        <w:t xml:space="preserve">   Interference    </w:t>
      </w:r>
      <w:r>
        <w:t xml:space="preserve">   Docile    </w:t>
      </w:r>
      <w:r>
        <w:t xml:space="preserve">   Young    </w:t>
      </w:r>
      <w:r>
        <w:t xml:space="preserve">   Antagonise    </w:t>
      </w:r>
      <w:r>
        <w:t xml:space="preserve">   Salvage    </w:t>
      </w:r>
      <w:r>
        <w:t xml:space="preserve">   Peeved Widower    </w:t>
      </w:r>
      <w:r>
        <w:t xml:space="preserve">   Dialogue    </w:t>
      </w:r>
      <w:r>
        <w:t xml:space="preserve">   Manure    </w:t>
      </w:r>
      <w:r>
        <w:t xml:space="preserve">   Migrants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lesson</dc:title>
  <dcterms:created xsi:type="dcterms:W3CDTF">2021-10-11T10:47:49Z</dcterms:created>
  <dcterms:modified xsi:type="dcterms:W3CDTF">2021-10-11T10:47:49Z</dcterms:modified>
</cp:coreProperties>
</file>